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Lovestruck    </w:t>
      </w:r>
      <w:r>
        <w:t xml:space="preserve">   Bored    </w:t>
      </w:r>
      <w:r>
        <w:t xml:space="preserve">   Hysterical    </w:t>
      </w:r>
      <w:r>
        <w:t xml:space="preserve">   Joyful    </w:t>
      </w:r>
      <w:r>
        <w:t xml:space="preserve">   Shocked    </w:t>
      </w:r>
      <w:r>
        <w:t xml:space="preserve">   Surprised    </w:t>
      </w:r>
      <w:r>
        <w:t xml:space="preserve">   Content    </w:t>
      </w:r>
      <w:r>
        <w:t xml:space="preserve">   Confident    </w:t>
      </w:r>
      <w:r>
        <w:t xml:space="preserve">   Cautious    </w:t>
      </w:r>
      <w:r>
        <w:t xml:space="preserve">   Jealous    </w:t>
      </w:r>
      <w:r>
        <w:t xml:space="preserve">   Shy    </w:t>
      </w:r>
      <w:r>
        <w:t xml:space="preserve">   Depressed    </w:t>
      </w:r>
      <w:r>
        <w:t xml:space="preserve">   Ashamed    </w:t>
      </w:r>
      <w:r>
        <w:t xml:space="preserve">   Angry    </w:t>
      </w:r>
      <w:r>
        <w:t xml:space="preserve">   Frustrated    </w:t>
      </w:r>
      <w:r>
        <w:t xml:space="preserve">   Sad    </w:t>
      </w:r>
      <w:r>
        <w:t xml:space="preserve">   Happy    </w:t>
      </w:r>
      <w:r>
        <w:t xml:space="preserve">   Guilty    </w:t>
      </w:r>
      <w:r>
        <w:t xml:space="preserve">   Ecstatic    </w:t>
      </w:r>
      <w:r>
        <w:t xml:space="preserve">   Confused    </w:t>
      </w:r>
      <w:r>
        <w:t xml:space="preserve">   Exhausted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 Word Search</dc:title>
  <dcterms:created xsi:type="dcterms:W3CDTF">2021-10-11T06:55:19Z</dcterms:created>
  <dcterms:modified xsi:type="dcterms:W3CDTF">2021-10-11T06:55:19Z</dcterms:modified>
</cp:coreProperties>
</file>