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Feelings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triste    </w:t>
      </w:r>
      <w:r>
        <w:t xml:space="preserve">   nervioso    </w:t>
      </w:r>
      <w:r>
        <w:t xml:space="preserve">   herido    </w:t>
      </w:r>
      <w:r>
        <w:t xml:space="preserve">   caliente    </w:t>
      </w:r>
      <w:r>
        <w:t xml:space="preserve">   feliz    </w:t>
      </w:r>
      <w:r>
        <w:t xml:space="preserve">   completo    </w:t>
      </w:r>
      <w:r>
        <w:t xml:space="preserve">   frustrado    </w:t>
      </w:r>
      <w:r>
        <w:t xml:space="preserve">   emocionado    </w:t>
      </w:r>
      <w:r>
        <w:t xml:space="preserve">   avergonzado    </w:t>
      </w:r>
      <w:r>
        <w:t xml:space="preserve">   disgustado    </w:t>
      </w:r>
      <w:r>
        <w:t xml:space="preserve">   confundido    </w:t>
      </w:r>
      <w:r>
        <w:t xml:space="preserve">   frio    </w:t>
      </w:r>
      <w:r>
        <w:t xml:space="preserve">   calmado    </w:t>
      </w:r>
      <w:r>
        <w:t xml:space="preserve">   aburrido    </w:t>
      </w:r>
      <w:r>
        <w:t xml:space="preserve">   enojado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 Wordsearch</dc:title>
  <dcterms:created xsi:type="dcterms:W3CDTF">2021-10-11T06:56:06Z</dcterms:created>
  <dcterms:modified xsi:type="dcterms:W3CDTF">2021-10-11T06:56:06Z</dcterms:modified>
</cp:coreProperties>
</file>