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guilty    </w:t>
      </w:r>
      <w:r>
        <w:t xml:space="preserve">   scared    </w:t>
      </w:r>
      <w:r>
        <w:t xml:space="preserve">   bored    </w:t>
      </w:r>
      <w:r>
        <w:t xml:space="preserve">   angry    </w:t>
      </w:r>
      <w:r>
        <w:t xml:space="preserve">   hurt    </w:t>
      </w:r>
      <w:r>
        <w:t xml:space="preserve">   excited    </w:t>
      </w:r>
      <w:r>
        <w:t xml:space="preserve">   lonely    </w:t>
      </w:r>
      <w:r>
        <w:t xml:space="preserve">   jealous    </w:t>
      </w:r>
      <w:r>
        <w:t xml:space="preserve">   thoughtful    </w:t>
      </w:r>
      <w:r>
        <w:t xml:space="preserve">   satisfied    </w:t>
      </w:r>
      <w:r>
        <w:t xml:space="preserve">   embarrassed    </w:t>
      </w:r>
      <w:r>
        <w:t xml:space="preserve">   upset    </w:t>
      </w:r>
      <w:r>
        <w:t xml:space="preserve">   disappointed    </w:t>
      </w:r>
      <w:r>
        <w:t xml:space="preserve">   worried    </w:t>
      </w:r>
      <w:r>
        <w:t xml:space="preserve">   confident    </w:t>
      </w:r>
      <w:r>
        <w:t xml:space="preserve">   sad    </w:t>
      </w:r>
      <w:r>
        <w:t xml:space="preserve">   hopeful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2021-10-11T06:56:11Z</dcterms:created>
  <dcterms:modified xsi:type="dcterms:W3CDTF">2021-10-11T06:56:11Z</dcterms:modified>
</cp:coreProperties>
</file>