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excited    </w:t>
      </w:r>
      <w:r>
        <w:t xml:space="preserve">   hyper    </w:t>
      </w:r>
      <w:r>
        <w:t xml:space="preserve">   calm    </w:t>
      </w:r>
      <w:r>
        <w:t xml:space="preserve">   amused    </w:t>
      </w:r>
      <w:r>
        <w:t xml:space="preserve">   shocked    </w:t>
      </w:r>
      <w:r>
        <w:t xml:space="preserve">   Surprised    </w:t>
      </w:r>
      <w:r>
        <w:t xml:space="preserve">   depressed    </w:t>
      </w:r>
      <w:r>
        <w:t xml:space="preserve">   Fearful    </w:t>
      </w:r>
      <w:r>
        <w:t xml:space="preserve">   Anxious    </w:t>
      </w:r>
      <w:r>
        <w:t xml:space="preserve">   Loved    </w:t>
      </w:r>
      <w:r>
        <w:t xml:space="preserve">   Silly    </w:t>
      </w:r>
      <w:r>
        <w:t xml:space="preserve">   Mad    </w:t>
      </w:r>
      <w:r>
        <w:t xml:space="preserve">   Worried    </w:t>
      </w:r>
      <w:r>
        <w:t xml:space="preserve">   Angry    </w:t>
      </w:r>
      <w:r>
        <w:t xml:space="preserve">   Scared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2021-10-11T06:56:13Z</dcterms:created>
  <dcterms:modified xsi:type="dcterms:W3CDTF">2021-10-11T06:56:13Z</dcterms:modified>
</cp:coreProperties>
</file>