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eager    </w:t>
      </w:r>
      <w:r>
        <w:t xml:space="preserve">   stressed    </w:t>
      </w:r>
      <w:r>
        <w:t xml:space="preserve">   worried    </w:t>
      </w:r>
      <w:r>
        <w:t xml:space="preserve">   irritated    </w:t>
      </w:r>
      <w:r>
        <w:t xml:space="preserve">   mad    </w:t>
      </w:r>
      <w:r>
        <w:t xml:space="preserve">   confused    </w:t>
      </w:r>
      <w:r>
        <w:t xml:space="preserve">   excited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2021-10-11T06:56:16Z</dcterms:created>
  <dcterms:modified xsi:type="dcterms:W3CDTF">2021-10-11T06:56:16Z</dcterms:modified>
</cp:coreProperties>
</file>