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 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presents    </w:t>
      </w:r>
      <w:r>
        <w:t xml:space="preserve">   memories    </w:t>
      </w:r>
      <w:r>
        <w:t xml:space="preserve">   happiness    </w:t>
      </w:r>
      <w:r>
        <w:t xml:space="preserve">   christmastree    </w:t>
      </w:r>
      <w:r>
        <w:t xml:space="preserve">   santa    </w:t>
      </w:r>
      <w:r>
        <w:t xml:space="preserve">   ornaments    </w:t>
      </w:r>
      <w:r>
        <w:t xml:space="preserve">   lonely    </w:t>
      </w:r>
      <w:r>
        <w:t xml:space="preserve">   family    </w:t>
      </w:r>
      <w:r>
        <w:t xml:space="preserve">   anxious    </w:t>
      </w:r>
      <w:r>
        <w:t xml:space="preserve">   sad    </w:t>
      </w:r>
      <w:r>
        <w:t xml:space="preserve">   mistletoe    </w:t>
      </w:r>
      <w:r>
        <w:t xml:space="preserve">   hopeful    </w:t>
      </w:r>
      <w:r>
        <w:t xml:space="preserve">   elf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Christmas</dc:title>
  <dcterms:created xsi:type="dcterms:W3CDTF">2021-10-11T06:55:21Z</dcterms:created>
  <dcterms:modified xsi:type="dcterms:W3CDTF">2021-10-11T06:55:21Z</dcterms:modified>
</cp:coreProperties>
</file>