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Class Subjects</w:t>
      </w:r>
    </w:p>
    <w:p>
      <w:pPr>
        <w:pStyle w:val="Questions"/>
      </w:pPr>
      <w:r>
        <w:t xml:space="preserve">1. RDSAARMEESB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EOAYGPRGH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HYORTIS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ICUSM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YAGNR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HURNGY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YIRSTHT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MPSCRTCSAOLUE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ATHM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HPAPY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CRSADE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SLIEHGN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ECCESNI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Class Subjects</dc:title>
  <dcterms:created xsi:type="dcterms:W3CDTF">2021-10-11T06:55:17Z</dcterms:created>
  <dcterms:modified xsi:type="dcterms:W3CDTF">2021-10-11T06:55:17Z</dcterms:modified>
</cp:coreProperties>
</file>