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and Dinosaur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Velociraptor    </w:t>
      </w:r>
      <w:r>
        <w:t xml:space="preserve">   Carnotaurus    </w:t>
      </w:r>
      <w:r>
        <w:t xml:space="preserve">   calm    </w:t>
      </w:r>
      <w:r>
        <w:t xml:space="preserve">   Brontosaurus    </w:t>
      </w:r>
      <w:r>
        <w:t xml:space="preserve">   content    </w:t>
      </w:r>
      <w:r>
        <w:t xml:space="preserve">   happy    </w:t>
      </w:r>
      <w:r>
        <w:t xml:space="preserve">   Spinosaurus    </w:t>
      </w:r>
      <w:r>
        <w:t xml:space="preserve">   anxious    </w:t>
      </w:r>
      <w:r>
        <w:t xml:space="preserve">   joy    </w:t>
      </w:r>
      <w:r>
        <w:t xml:space="preserve">   afraid    </w:t>
      </w:r>
      <w:r>
        <w:t xml:space="preserve">   Allosaurus    </w:t>
      </w:r>
      <w:r>
        <w:t xml:space="preserve">   excited    </w:t>
      </w:r>
      <w:r>
        <w:t xml:space="preserve">   disappointed    </w:t>
      </w:r>
      <w:r>
        <w:t xml:space="preserve">   Brachiosaurus    </w:t>
      </w:r>
      <w:r>
        <w:t xml:space="preserve">   sad    </w:t>
      </w:r>
      <w:r>
        <w:t xml:space="preserve">   anger    </w:t>
      </w:r>
      <w:r>
        <w:t xml:space="preserve">   Tyrannosaurus Rex    </w:t>
      </w:r>
      <w:r>
        <w:t xml:space="preserve">   hope    </w:t>
      </w:r>
      <w:r>
        <w:t xml:space="preserve">   love    </w:t>
      </w:r>
      <w:r>
        <w:t xml:space="preserve">   Triceratops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and Dinosaur Word Search</dc:title>
  <dcterms:created xsi:type="dcterms:W3CDTF">2021-10-11T06:55:06Z</dcterms:created>
  <dcterms:modified xsi:type="dcterms:W3CDTF">2021-10-11T06:55:06Z</dcterms:modified>
</cp:coreProperties>
</file>