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Feelings and Emotions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NERVOUS    </w:t>
      </w:r>
      <w:r>
        <w:t xml:space="preserve">   EXCITED    </w:t>
      </w:r>
      <w:r>
        <w:t xml:space="preserve">   SHOCKED    </w:t>
      </w:r>
      <w:r>
        <w:t xml:space="preserve">   TERRIFIED    </w:t>
      </w:r>
      <w:r>
        <w:t xml:space="preserve">   SCARED    </w:t>
      </w:r>
      <w:r>
        <w:t xml:space="preserve">   AFRAID    </w:t>
      </w:r>
      <w:r>
        <w:t xml:space="preserve">   THIRSTY    </w:t>
      </w:r>
      <w:r>
        <w:t xml:space="preserve">   HUNGRY    </w:t>
      </w:r>
      <w:r>
        <w:t xml:space="preserve">   BORED    </w:t>
      </w:r>
      <w:r>
        <w:t xml:space="preserve">   TIRED    </w:t>
      </w:r>
      <w:r>
        <w:t xml:space="preserve">   FRUSTRATED    </w:t>
      </w:r>
      <w:r>
        <w:t xml:space="preserve">   AMUSED    </w:t>
      </w:r>
      <w:r>
        <w:t xml:space="preserve">   ANGRY    </w:t>
      </w:r>
      <w:r>
        <w:t xml:space="preserve">   HAPPY    </w:t>
      </w:r>
      <w:r>
        <w:t xml:space="preserve">   UPSET    </w:t>
      </w:r>
      <w:r>
        <w:t xml:space="preserve">   CONFUSED    </w:t>
      </w:r>
      <w:r>
        <w:t xml:space="preserve">   ENTHUSIASTIC    </w:t>
      </w:r>
      <w:r>
        <w:t xml:space="preserve">   INTERESTED    </w:t>
      </w:r>
      <w:r>
        <w:t xml:space="preserve">   PLEASED    </w:t>
      </w:r>
      <w:r>
        <w:t xml:space="preserve">   ECSTATIC    </w:t>
      </w:r>
      <w:r>
        <w:t xml:space="preserve">   DELIGHTED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Feelings and Emotions</dc:title>
  <dcterms:created xsi:type="dcterms:W3CDTF">2021-10-11T06:56:29Z</dcterms:created>
  <dcterms:modified xsi:type="dcterms:W3CDTF">2021-10-11T06:56:29Z</dcterms:modified>
</cp:coreProperties>
</file>