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Remaining loyal.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feel (stress free) when I'm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feel (sad) when I get into a fight with my siblings.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feel (very annoyed) when my dog eats my homework.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positive about a future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feel (deep affection) toward my family and friends.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(intensely dislike) it when children are bullied.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feel (tenderness) toward my new puppy.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feel (very happy) when I play tag with my friends during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feel (anxious) when I have to go on stage and 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feel (alone) when I have no friends to play with.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Emotions</dc:title>
  <dcterms:created xsi:type="dcterms:W3CDTF">2021-12-01T03:38:25Z</dcterms:created>
  <dcterms:modified xsi:type="dcterms:W3CDTF">2021-12-01T03:38:25Z</dcterms:modified>
</cp:coreProperties>
</file>