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very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like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glad that something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 bad about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feeling of annoyance, displeasure,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 feelings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nothing is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don't like doing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silly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something is wrong or 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unprepared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lose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sad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talk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envy of someone or their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 forward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 too much of something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happy    </w:t>
      </w:r>
      <w:r>
        <w:t xml:space="preserve">   bored    </w:t>
      </w:r>
      <w:r>
        <w:t xml:space="preserve">   crazy    </w:t>
      </w:r>
      <w:r>
        <w:t xml:space="preserve">   cautious    </w:t>
      </w:r>
      <w:r>
        <w:t xml:space="preserve">   excited    </w:t>
      </w:r>
      <w:r>
        <w:t xml:space="preserve">   grief    </w:t>
      </w:r>
      <w:r>
        <w:t xml:space="preserve">   greedy    </w:t>
      </w:r>
      <w:r>
        <w:t xml:space="preserve">   guilt    </w:t>
      </w:r>
      <w:r>
        <w:t xml:space="preserve">   lazy    </w:t>
      </w:r>
      <w:r>
        <w:t xml:space="preserve">   lonely    </w:t>
      </w:r>
      <w:r>
        <w:t xml:space="preserve">   quiet    </w:t>
      </w:r>
      <w:r>
        <w:t xml:space="preserve">   relief    </w:t>
      </w:r>
      <w:r>
        <w:t xml:space="preserve">   weary    </w:t>
      </w:r>
      <w:r>
        <w:t xml:space="preserve">   naughty    </w:t>
      </w:r>
      <w:r>
        <w:t xml:space="preserve">   love    </w:t>
      </w:r>
      <w:r>
        <w:t xml:space="preserve">   hate    </w:t>
      </w:r>
      <w:r>
        <w:t xml:space="preserve">   depressed    </w:t>
      </w:r>
      <w:r>
        <w:t xml:space="preserve">   defeated    </w:t>
      </w:r>
      <w:r>
        <w:t xml:space="preserve">   care    </w:t>
      </w:r>
      <w:r>
        <w:t xml:space="preserve">   jealous    </w:t>
      </w:r>
      <w:r>
        <w:t xml:space="preserve">   anger    </w:t>
      </w:r>
      <w:r>
        <w:t xml:space="preserve">   surprise    </w:t>
      </w:r>
      <w:r>
        <w:t xml:space="preserve">   disgust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2021-10-11T06:55:14Z</dcterms:created>
  <dcterms:modified xsi:type="dcterms:W3CDTF">2021-10-11T06:55:14Z</dcterms:modified>
</cp:coreProperties>
</file>