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Zippy    </w:t>
      </w:r>
      <w:r>
        <w:t xml:space="preserve">   Young    </w:t>
      </w:r>
      <w:r>
        <w:t xml:space="preserve">   Xmas    </w:t>
      </w:r>
      <w:r>
        <w:t xml:space="preserve">   Wild    </w:t>
      </w:r>
      <w:r>
        <w:t xml:space="preserve">   Victorious    </w:t>
      </w:r>
      <w:r>
        <w:t xml:space="preserve">   Understood    </w:t>
      </w:r>
      <w:r>
        <w:t xml:space="preserve">   Torn    </w:t>
      </w:r>
      <w:r>
        <w:t xml:space="preserve">   Smart    </w:t>
      </w:r>
      <w:r>
        <w:t xml:space="preserve">   Relaxed    </w:t>
      </w:r>
      <w:r>
        <w:t xml:space="preserve">   Quiet    </w:t>
      </w:r>
      <w:r>
        <w:t xml:space="preserve">   Psychic    </w:t>
      </w:r>
      <w:r>
        <w:t xml:space="preserve">   Oppositional    </w:t>
      </w:r>
      <w:r>
        <w:t xml:space="preserve">   Nice    </w:t>
      </w:r>
      <w:r>
        <w:t xml:space="preserve">   Mad    </w:t>
      </w:r>
      <w:r>
        <w:t xml:space="preserve">   Lazy    </w:t>
      </w:r>
      <w:r>
        <w:t xml:space="preserve">   Kind    </w:t>
      </w:r>
      <w:r>
        <w:t xml:space="preserve">   Jolly    </w:t>
      </w:r>
      <w:r>
        <w:t xml:space="preserve">   Intense    </w:t>
      </w:r>
      <w:r>
        <w:t xml:space="preserve">   Happy    </w:t>
      </w:r>
      <w:r>
        <w:t xml:space="preserve">   Good    </w:t>
      </w:r>
      <w:r>
        <w:t xml:space="preserve">   Frustrated    </w:t>
      </w:r>
      <w:r>
        <w:t xml:space="preserve">   Excited    </w:t>
      </w:r>
      <w:r>
        <w:t xml:space="preserve">   Depressed    </w:t>
      </w:r>
      <w:r>
        <w:t xml:space="preserve">   Crazy    </w:t>
      </w:r>
      <w:r>
        <w:t xml:space="preserve">   Baffled    </w:t>
      </w:r>
      <w:r>
        <w:t xml:space="preserve">   Alarmed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2021-10-11T06:55:19Z</dcterms:created>
  <dcterms:modified xsi:type="dcterms:W3CDTF">2021-10-11T06:55:19Z</dcterms:modified>
</cp:coreProperties>
</file>