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loved    </w:t>
      </w:r>
      <w:r>
        <w:t xml:space="preserve">   glad    </w:t>
      </w:r>
      <w:r>
        <w:t xml:space="preserve">   cheerful    </w:t>
      </w:r>
      <w:r>
        <w:t xml:space="preserve">   worried    </w:t>
      </w:r>
      <w:r>
        <w:t xml:space="preserve">   surprised    </w:t>
      </w:r>
      <w:r>
        <w:t xml:space="preserve">   chilled    </w:t>
      </w:r>
      <w:r>
        <w:t xml:space="preserve">   excited    </w:t>
      </w:r>
      <w:r>
        <w:t xml:space="preserve">   confused    </w:t>
      </w:r>
      <w:r>
        <w:t xml:space="preserve">   baffled    </w:t>
      </w:r>
      <w:r>
        <w:t xml:space="preserve">   dissapointed    </w:t>
      </w:r>
      <w:r>
        <w:t xml:space="preserve">   cranky    </w:t>
      </w:r>
      <w:r>
        <w:t xml:space="preserve">   happy    </w:t>
      </w:r>
      <w:r>
        <w:t xml:space="preserve">   angry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2021-10-11T06:55:31Z</dcterms:created>
  <dcterms:modified xsi:type="dcterms:W3CDTF">2021-10-11T06:55:31Z</dcterms:modified>
</cp:coreProperties>
</file>