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Feelings and Expressions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todo acerca de ellos mismos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Escucha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procedente de sentimientos genuinos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tarareo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Lena le gusta difundir rumores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reflexivo y consciente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característica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Lena no era media fue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como tocar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gran cabeza, gran 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Tengo que estar en mi mejor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Merezco un ___ por todo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lucha violenta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argumento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sabe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conoces de cerca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 de lea y yo del mundo me refiero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 and Expressions</dc:title>
  <dcterms:created xsi:type="dcterms:W3CDTF">2021-10-11T06:55:29Z</dcterms:created>
  <dcterms:modified xsi:type="dcterms:W3CDTF">2021-10-11T06:55:29Z</dcterms:modified>
</cp:coreProperties>
</file>