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joyful    </w:t>
      </w:r>
      <w:r>
        <w:t xml:space="preserve">   curious    </w:t>
      </w:r>
      <w:r>
        <w:t xml:space="preserve">   upset    </w:t>
      </w:r>
      <w:r>
        <w:t xml:space="preserve">   scared    </w:t>
      </w:r>
      <w:r>
        <w:t xml:space="preserve">   worried    </w:t>
      </w:r>
      <w:r>
        <w:t xml:space="preserve">   uncertain    </w:t>
      </w:r>
      <w:r>
        <w:t xml:space="preserve">   tired    </w:t>
      </w:r>
      <w:r>
        <w:t xml:space="preserve">   sorry    </w:t>
      </w:r>
      <w:r>
        <w:t xml:space="preserve">   sleepy    </w:t>
      </w:r>
      <w:r>
        <w:t xml:space="preserve">   sick    </w:t>
      </w:r>
      <w:r>
        <w:t xml:space="preserve">   sad    </w:t>
      </w:r>
      <w:r>
        <w:t xml:space="preserve">   proud    </w:t>
      </w:r>
      <w:r>
        <w:t xml:space="preserve">   lonely    </w:t>
      </w:r>
      <w:r>
        <w:t xml:space="preserve">   ignored    </w:t>
      </w:r>
      <w:r>
        <w:t xml:space="preserve">   hungry    </w:t>
      </w:r>
      <w:r>
        <w:t xml:space="preserve">   hopeful    </w:t>
      </w:r>
      <w:r>
        <w:t xml:space="preserve">   excited    </w:t>
      </w:r>
      <w:r>
        <w:t xml:space="preserve">   happy    </w:t>
      </w:r>
      <w:r>
        <w:t xml:space="preserve">   good    </w:t>
      </w:r>
      <w:r>
        <w:t xml:space="preserve">   fearful    </w:t>
      </w:r>
      <w:r>
        <w:t xml:space="preserve">   envious    </w:t>
      </w:r>
      <w:r>
        <w:t xml:space="preserve">   bad    </w:t>
      </w:r>
      <w:r>
        <w:t xml:space="preserve">   annoyed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2021-10-11T06:54:51Z</dcterms:created>
  <dcterms:modified xsi:type="dcterms:W3CDTF">2021-10-11T06:54:51Z</dcterms:modified>
</cp:coreProperties>
</file>