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Alone    </w:t>
      </w:r>
      <w:r>
        <w:t xml:space="preserve">   Scared    </w:t>
      </w:r>
      <w:r>
        <w:t xml:space="preserve">   Silly    </w:t>
      </w:r>
      <w:r>
        <w:t xml:space="preserve">   Angry    </w:t>
      </w:r>
      <w:r>
        <w:t xml:space="preserve">   Peaceful    </w:t>
      </w:r>
      <w:r>
        <w:t xml:space="preserve">   Calm    </w:t>
      </w:r>
      <w:r>
        <w:t xml:space="preserve">   Nervous    </w:t>
      </w:r>
      <w:r>
        <w:t xml:space="preserve">   Shy    </w:t>
      </w:r>
      <w:r>
        <w:t xml:space="preserve">   Proud    </w:t>
      </w:r>
      <w:r>
        <w:t xml:space="preserve">   Mad    </w:t>
      </w:r>
      <w:r>
        <w:t xml:space="preserve">   Sad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2021-10-11T06:56:29Z</dcterms:created>
  <dcterms:modified xsi:type="dcterms:W3CDTF">2021-10-11T06:56:29Z</dcterms:modified>
</cp:coreProperties>
</file>