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Shame    </w:t>
      </w:r>
      <w:r>
        <w:t xml:space="preserve">   Fear    </w:t>
      </w:r>
      <w:r>
        <w:t xml:space="preserve">   Joy    </w:t>
      </w:r>
      <w:r>
        <w:t xml:space="preserve">   Trust    </w:t>
      </w:r>
      <w:r>
        <w:t xml:space="preserve">   Frightened    </w:t>
      </w:r>
      <w:r>
        <w:t xml:space="preserve">   Excited    </w:t>
      </w:r>
      <w:r>
        <w:t xml:space="preserve">   Nervous    </w:t>
      </w:r>
      <w:r>
        <w:t xml:space="preserve">   Proud    </w:t>
      </w:r>
      <w:r>
        <w:t xml:space="preserve">   Surprised    </w:t>
      </w:r>
      <w:r>
        <w:t xml:space="preserve">   Sad    </w:t>
      </w:r>
      <w:r>
        <w:t xml:space="preserve">   Disappointed    </w:t>
      </w:r>
      <w:r>
        <w:t xml:space="preserve">   Scared    </w:t>
      </w:r>
      <w:r>
        <w:t xml:space="preserve">   Jealous    </w:t>
      </w:r>
      <w:r>
        <w:t xml:space="preserve">   Happy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2021-10-11T06:56:32Z</dcterms:created>
  <dcterms:modified xsi:type="dcterms:W3CDTF">2021-10-11T06:56:32Z</dcterms:modified>
</cp:coreProperties>
</file>