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Feelings got you all scrambled up </w:t>
      </w:r>
    </w:p>
    <w:p>
      <w:pPr>
        <w:pStyle w:val="Questions"/>
      </w:pPr>
      <w:r>
        <w:t xml:space="preserve">1. CREDAS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SDA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ERRFTDSTAU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RTUH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OYNELL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IDAFAR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APYPH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TEECDIX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NFEUCSOD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PDRUO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 got you all scrambled up </dc:title>
  <dcterms:created xsi:type="dcterms:W3CDTF">2021-10-11T06:55:45Z</dcterms:created>
  <dcterms:modified xsi:type="dcterms:W3CDTF">2021-10-11T06:55:45Z</dcterms:modified>
</cp:coreProperties>
</file>