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 of Envy &amp; Jealousy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fear of losing something    </w:t>
      </w:r>
      <w:r>
        <w:t xml:space="preserve">   uncertainty    </w:t>
      </w:r>
      <w:r>
        <w:t xml:space="preserve">   hate    </w:t>
      </w:r>
      <w:r>
        <w:t xml:space="preserve">   doubtful    </w:t>
      </w:r>
      <w:r>
        <w:t xml:space="preserve">   payback    </w:t>
      </w:r>
      <w:r>
        <w:t xml:space="preserve">   resentful    </w:t>
      </w:r>
      <w:r>
        <w:t xml:space="preserve">   greedy    </w:t>
      </w:r>
      <w:r>
        <w:t xml:space="preserve">   wanting something    </w:t>
      </w:r>
      <w:r>
        <w:t xml:space="preserve">   shy    </w:t>
      </w:r>
      <w:r>
        <w:t xml:space="preserve">   scared    </w:t>
      </w:r>
      <w:r>
        <w:t xml:space="preserve">   worried    </w:t>
      </w:r>
      <w:r>
        <w:t xml:space="preserve">   disliked    </w:t>
      </w:r>
      <w:r>
        <w:t xml:space="preserve">   rejected    </w:t>
      </w:r>
      <w:r>
        <w:t xml:space="preserve">   lonely    </w:t>
      </w:r>
      <w:r>
        <w:t xml:space="preserve">   jealousy    </w:t>
      </w:r>
      <w:r>
        <w:t xml:space="preserve">   envy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of Envy &amp; Jealousy</dc:title>
  <dcterms:created xsi:type="dcterms:W3CDTF">2021-10-11T06:55:42Z</dcterms:created>
  <dcterms:modified xsi:type="dcterms:W3CDTF">2021-10-11T06:55:42Z</dcterms:modified>
</cp:coreProperties>
</file>