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Scared    </w:t>
      </w:r>
      <w:r>
        <w:t xml:space="preserve">   Sleepy    </w:t>
      </w:r>
      <w:r>
        <w:t xml:space="preserve">   Cold    </w:t>
      </w:r>
      <w:r>
        <w:t xml:space="preserve">   Hot    </w:t>
      </w:r>
      <w:r>
        <w:t xml:space="preserve">   Surprised    </w:t>
      </w:r>
      <w:r>
        <w:t xml:space="preserve">   Angry    </w:t>
      </w:r>
      <w:r>
        <w:t xml:space="preserve">   Tired    </w:t>
      </w:r>
      <w:r>
        <w:t xml:space="preserve">   Bored    </w:t>
      </w:r>
      <w:r>
        <w:t xml:space="preserve">   Happy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word search</dc:title>
  <dcterms:created xsi:type="dcterms:W3CDTF">2021-10-11T06:56:14Z</dcterms:created>
  <dcterms:modified xsi:type="dcterms:W3CDTF">2021-10-11T06:56:14Z</dcterms:modified>
</cp:coreProperties>
</file>