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NSF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$30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Cashiers Check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30/day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Dormant Account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$2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Returned Item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$2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Outgoing Domestic Wire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$5000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Address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$2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Draft Clearing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$2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 Payment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$5000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Foreign ATM Balance Inquiry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$10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Foreign ATM withdrawal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$32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ATM/Debit Card Convenience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$30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 ATM withdrawal amount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$10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Debit card purchase transactions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$20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 point of sale transactions (face to face)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$5000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 point of sale transactions (internet or telephone)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$15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 ATM cash deposits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$1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Research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$32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Account Verification Request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$32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Check copies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$7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Cashier's/Corporate checks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$25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Statement by mail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$10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Business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$15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Domestic Incoming Wire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$2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Domestic Outgoing Wire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$500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International Incoming Wire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$25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International Outgoing Wire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$20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 Game</dc:title>
  <dcterms:created xsi:type="dcterms:W3CDTF">2021-10-11T06:56:27Z</dcterms:created>
  <dcterms:modified xsi:type="dcterms:W3CDTF">2021-10-11T06:56:27Z</dcterms:modified>
</cp:coreProperties>
</file>