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Feeste: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noem mens die Joodse Nuwejaar?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 die hoeveelste dag van die maand word die skaapram of boklam geslag?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fees van eerstelinge of die fees van die weke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Ander woord vir "Fees van die Lote"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heuwel se naam waar Jesus herdenk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Oor hoeveel dae strek die Diwali fees?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Oos-Kaap word gekenmerk deur die _____ wat met hulle witgeverfde gesigte rondloop.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word al die Moslem seremonies gevier?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word die seremonie genoem wat dertien jarige Joodse seuns ondergaan?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word die moslems se huwelikseremonie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fees van insameling?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naam van die moslemfees?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Feeste:</dc:title>
  <dcterms:created xsi:type="dcterms:W3CDTF">2021-10-11T06:56:59Z</dcterms:created>
  <dcterms:modified xsi:type="dcterms:W3CDTF">2021-10-11T06:56:59Z</dcterms:modified>
</cp:coreProperties>
</file>