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Feeste en gebruike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Seremonie om 'n Joodse seun se dertiende verjaarsdag te vier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Moslemfees (einde van Ramadan)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Heilige boek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watter geloof het 'n seun 'n barmitswa op die ouderdom van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gebou waar Joodse mense bymekaar kom en bid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Maand in die Moslemkalender waar Moslems vas en probeer om niks te doen wat sleg is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belangrikste van al die Hindoe-feeste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vyf boeke van die Hebreeuse Bybel, op perkament geskryf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Hierdie geloof vier Eid-oel-Fiter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geloof vier Diwali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Feeste en gebruike</dc:title>
  <dcterms:created xsi:type="dcterms:W3CDTF">2021-10-11T06:56:29Z</dcterms:created>
  <dcterms:modified xsi:type="dcterms:W3CDTF">2021-10-11T06:56:29Z</dcterms:modified>
</cp:coreProperties>
</file>