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circular thickened lesion in the skin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skin infection caused by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shoe inserts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 on the bottom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injury to one or more ligaments in the ankle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bump on the side of big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growth on the skin that develops when the skin is infected by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deformity of the second, third or fourth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sac filled with a jellylike fluid that originates from a tendon sheath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causing weakening of the bones in the foot that can occur in people who have significant nerve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or more toes that are partially or fully joined by a flexible skin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lives in warm moist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thickened area of skin on the foot caused by pressure and repeated rubbing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Feet</dc:title>
  <dcterms:created xsi:type="dcterms:W3CDTF">2021-10-11T06:56:31Z</dcterms:created>
  <dcterms:modified xsi:type="dcterms:W3CDTF">2021-10-11T06:56:31Z</dcterms:modified>
</cp:coreProperties>
</file>