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Feet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amount of the bones in your feet make up of the human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bones do you have in your Phalanges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3 main parts to your toes ? [This has 3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bones are in your foot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percent of people have foot problems ? [In numbers with percentage]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do you walk in a life time ? [The answer is completely numbers]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Ligaments are in your foot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joints are in your foot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3 main parts to your feet ? [It has 3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muscles are in your foot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bones do you have in your Metatarsals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 of your body is the most ticklish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gender has the most foot problems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sweat glans are in your foot ? [It's completely in numbers]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sweat does your foot produce each day ? [It has numbers in it]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Feet Facts</dc:title>
  <dcterms:created xsi:type="dcterms:W3CDTF">2021-10-11T06:56:22Z</dcterms:created>
  <dcterms:modified xsi:type="dcterms:W3CDTF">2021-10-11T06:56:22Z</dcterms:modified>
</cp:coreProperties>
</file>