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Feiertage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Weihnachten     </w:t>
      </w:r>
      <w:r>
        <w:t xml:space="preserve">   verkleidet     </w:t>
      </w:r>
      <w:r>
        <w:t xml:space="preserve">   Umzug     </w:t>
      </w:r>
      <w:r>
        <w:t xml:space="preserve">   typisch     </w:t>
      </w:r>
      <w:r>
        <w:t xml:space="preserve">   suchen     </w:t>
      </w:r>
      <w:r>
        <w:t xml:space="preserve">   stattfinden     </w:t>
      </w:r>
      <w:r>
        <w:t xml:space="preserve">   Silvester     </w:t>
      </w:r>
      <w:r>
        <w:t xml:space="preserve">   Sekt     </w:t>
      </w:r>
      <w:r>
        <w:t xml:space="preserve">   Rosenmontag     </w:t>
      </w:r>
      <w:r>
        <w:t xml:space="preserve">   Riesenrad     </w:t>
      </w:r>
      <w:r>
        <w:t xml:space="preserve">   Rhein     </w:t>
      </w:r>
      <w:r>
        <w:t xml:space="preserve">   Pute     </w:t>
      </w:r>
      <w:r>
        <w:t xml:space="preserve">   Ostern     </w:t>
      </w:r>
      <w:r>
        <w:t xml:space="preserve">   Oktoberfest     </w:t>
      </w:r>
      <w:r>
        <w:t xml:space="preserve">   mitmachen     </w:t>
      </w:r>
      <w:r>
        <w:t xml:space="preserve">   Kostüm     </w:t>
      </w:r>
      <w:r>
        <w:t xml:space="preserve">   Karneval     </w:t>
      </w:r>
      <w:r>
        <w:t xml:space="preserve">   Hochzeit     </w:t>
      </w:r>
      <w:r>
        <w:t xml:space="preserve">   heutzutage     </w:t>
      </w:r>
      <w:r>
        <w:t xml:space="preserve">   Heiligabend     </w:t>
      </w:r>
      <w:r>
        <w:t xml:space="preserve">   Geschenk     </w:t>
      </w:r>
      <w:r>
        <w:t xml:space="preserve">   Geburtstag     </w:t>
      </w:r>
      <w:r>
        <w:t xml:space="preserve">   Gans     </w:t>
      </w:r>
      <w:r>
        <w:t xml:space="preserve">   Feuerwerk     </w:t>
      </w:r>
      <w:r>
        <w:t xml:space="preserve">   Fest     </w:t>
      </w:r>
      <w:r>
        <w:t xml:space="preserve">   feiern     </w:t>
      </w:r>
      <w:r>
        <w:t xml:space="preserve">   fasten     </w:t>
      </w:r>
      <w:r>
        <w:t xml:space="preserve">   Fasching     </w:t>
      </w:r>
      <w:r>
        <w:t xml:space="preserve">   erlauben     </w:t>
      </w:r>
      <w:r>
        <w:t xml:space="preserve">   beten     </w:t>
      </w:r>
      <w:r>
        <w:t xml:space="preserve">   besuchen     </w:t>
      </w:r>
      <w:r>
        <w:t xml:space="preserve">   Baum     </w:t>
      </w:r>
      <w:r>
        <w:t xml:space="preserve">   Achterbahn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Feiertage</dc:title>
  <dcterms:created xsi:type="dcterms:W3CDTF">2021-10-11T06:55:49Z</dcterms:created>
  <dcterms:modified xsi:type="dcterms:W3CDTF">2021-10-11T06:55:49Z</dcterms:modified>
</cp:coreProperties>
</file>