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Feisty Cocktails Word Scrabble</w:t>
      </w:r>
    </w:p>
    <w:p>
      <w:pPr>
        <w:pStyle w:val="Questions"/>
      </w:pPr>
      <w:r>
        <w:t xml:space="preserve">1. UHHNC HCUNP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IEBBNCRAA COOTKUKN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DIQLUI JIURNAMAA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KPIN SINOSAP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WALK ME ONWD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RASRBTRWYE HAPCE RAAARMTIG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7. ETI EM TO HTE STDPOEB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TORAAETM RUOS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ELLOJ SOHTS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ESX NO THE BNRAI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Feisty Cocktails Word Scrabble</dc:title>
  <dcterms:created xsi:type="dcterms:W3CDTF">2021-10-11T06:56:47Z</dcterms:created>
  <dcterms:modified xsi:type="dcterms:W3CDTF">2021-10-11T06:56:47Z</dcterms:modified>
</cp:coreProperties>
</file>