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Feld -The Maze Runner-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a warlike or aggressively hostile nature, condition, or attitude. syn: animosity, antagonism, combativeness, hostility</w:t>
            </w:r>
          </w:p>
          <w:p>
            <w:pPr>
              <w:keepLines/>
              <w:pStyle w:val="CluesTiny"/>
            </w:pPr>
            <w:r>
              <w:rPr>
                <w:b w:val="true"/>
                <w:bCs w:val="true"/>
              </w:rPr>
              <w:t xml:space="preserve">5. </w:t>
            </w:r>
            <w:r>
              <w:t xml:space="preserve"> horrible or frightful to the senses; repulsive; very ugly</w:t>
            </w:r>
          </w:p>
          <w:p>
            <w:pPr>
              <w:keepLines/>
              <w:pStyle w:val="CluesTiny"/>
            </w:pPr>
            <w:r>
              <w:rPr>
                <w:b w:val="true"/>
                <w:bCs w:val="true"/>
              </w:rPr>
              <w:t xml:space="preserve">6. </w:t>
            </w:r>
            <w:r>
              <w:t xml:space="preserve">What is the wall called that they are trapped in? page 7</w:t>
            </w:r>
          </w:p>
          <w:p>
            <w:pPr>
              <w:keepLines/>
              <w:pStyle w:val="CluesTiny"/>
            </w:pPr>
            <w:r>
              <w:rPr>
                <w:b w:val="true"/>
                <w:bCs w:val="true"/>
              </w:rPr>
              <w:t xml:space="preserve">11. </w:t>
            </w:r>
            <w:r>
              <w:t xml:space="preserve">a person who disturbs or bothers (a person) in a way that displeases, troubles, or slightly irritates; nuisance</w:t>
            </w:r>
          </w:p>
          <w:p>
            <w:pPr>
              <w:keepLines/>
              <w:pStyle w:val="CluesTiny"/>
            </w:pPr>
            <w:r>
              <w:rPr>
                <w:b w:val="true"/>
                <w:bCs w:val="true"/>
              </w:rPr>
              <w:t xml:space="preserve">13. </w:t>
            </w:r>
            <w:r>
              <w:t xml:space="preserve">an object held to act as a charm to avert evil and bring good fortune</w:t>
            </w:r>
          </w:p>
          <w:p>
            <w:pPr>
              <w:keepLines/>
              <w:pStyle w:val="CluesTiny"/>
            </w:pPr>
            <w:r>
              <w:rPr>
                <w:b w:val="true"/>
                <w:bCs w:val="true"/>
              </w:rPr>
              <w:t xml:space="preserve">14. </w:t>
            </w:r>
            <w:r>
              <w:t xml:space="preserve">Who in the main character? Page 1</w:t>
            </w:r>
          </w:p>
          <w:p>
            <w:pPr>
              <w:keepLines/>
              <w:pStyle w:val="CluesTiny"/>
            </w:pPr>
            <w:r>
              <w:rPr>
                <w:b w:val="true"/>
                <w:bCs w:val="true"/>
              </w:rPr>
              <w:t xml:space="preserve">15. </w:t>
            </w:r>
            <w:r>
              <w:t xml:space="preserve"> to carry lightly and smoothly through the air or over water syn: be carried, drift, float, draft</w:t>
            </w:r>
          </w:p>
          <w:p>
            <w:pPr>
              <w:keepLines/>
              <w:pStyle w:val="CluesTiny"/>
            </w:pPr>
            <w:r>
              <w:rPr>
                <w:b w:val="true"/>
                <w:bCs w:val="true"/>
              </w:rPr>
              <w:t xml:space="preserve">16. </w:t>
            </w:r>
            <w:r>
              <w:t xml:space="preserve"> inclined to or feeling nausea, as the stomach, a person, etc.; nauseous; nauseated</w:t>
            </w:r>
          </w:p>
          <w:p>
            <w:pPr>
              <w:keepLines/>
              <w:pStyle w:val="CluesTiny"/>
            </w:pPr>
            <w:r>
              <w:rPr>
                <w:b w:val="true"/>
                <w:bCs w:val="true"/>
              </w:rPr>
              <w:t xml:space="preserve">17. </w:t>
            </w:r>
            <w:r>
              <w:t xml:space="preserve"> affected by an acute mental disturbance characterized by confused thinking and disrupted attention usually accompanied by disordered speech and hallucinations</w:t>
            </w:r>
          </w:p>
          <w:p>
            <w:pPr>
              <w:keepLines/>
              <w:pStyle w:val="CluesTiny"/>
            </w:pPr>
            <w:r>
              <w:rPr>
                <w:b w:val="true"/>
                <w:bCs w:val="true"/>
              </w:rPr>
              <w:t xml:space="preserve">19. </w:t>
            </w:r>
            <w:r>
              <w:t xml:space="preserve"> incapable of being terminated; unending</w:t>
            </w:r>
          </w:p>
          <w:p>
            <w:pPr>
              <w:keepLines/>
              <w:pStyle w:val="CluesTiny"/>
            </w:pPr>
            <w:r>
              <w:rPr>
                <w:b w:val="true"/>
                <w:bCs w:val="true"/>
              </w:rPr>
              <w:t xml:space="preserve">20. </w:t>
            </w:r>
            <w:r>
              <w:t xml:space="preserve"> infliction of injury, harm, humiliation, or the like, on a person by another who has been harmed by that person; violent revenge</w:t>
            </w:r>
          </w:p>
        </w:tc>
        <w:tc>
          <w:p>
            <w:pPr>
              <w:pStyle w:val="CluesTiny"/>
            </w:pPr>
            <w:r>
              <w:rPr>
                <w:b w:val="true"/>
                <w:bCs w:val="true"/>
              </w:rPr>
              <w:t xml:space="preserve">Down</w:t>
            </w:r>
          </w:p>
          <w:p>
            <w:pPr>
              <w:keepLines/>
              <w:pStyle w:val="CluesTiny"/>
            </w:pPr>
            <w:r>
              <w:rPr>
                <w:b w:val="true"/>
                <w:bCs w:val="true"/>
              </w:rPr>
              <w:t xml:space="preserve">1. </w:t>
            </w:r>
            <w:r>
              <w:t xml:space="preserve"> a rough, jagged tear</w:t>
            </w:r>
          </w:p>
          <w:p>
            <w:pPr>
              <w:keepLines/>
              <w:pStyle w:val="CluesTiny"/>
            </w:pPr>
            <w:r>
              <w:rPr>
                <w:b w:val="true"/>
                <w:bCs w:val="true"/>
              </w:rPr>
              <w:t xml:space="preserve">2. </w:t>
            </w:r>
            <w:r>
              <w:t xml:space="preserve">make an abrupt, unsteady, uncontrolled movement or series of movements; stagger. This happened to his heart. Page 14</w:t>
            </w:r>
          </w:p>
          <w:p>
            <w:pPr>
              <w:keepLines/>
              <w:pStyle w:val="CluesTiny"/>
            </w:pPr>
            <w:r>
              <w:rPr>
                <w:b w:val="true"/>
                <w:bCs w:val="true"/>
              </w:rPr>
              <w:t xml:space="preserve">4. </w:t>
            </w:r>
            <w:r>
              <w:t xml:space="preserve">characterized by malice; intending or intended to do harm. Thomas did not like this word said. Page 14</w:t>
            </w:r>
          </w:p>
          <w:p>
            <w:pPr>
              <w:keepLines/>
              <w:pStyle w:val="CluesTiny"/>
            </w:pPr>
            <w:r>
              <w:rPr>
                <w:b w:val="true"/>
                <w:bCs w:val="true"/>
              </w:rPr>
              <w:t xml:space="preserve">7. </w:t>
            </w:r>
            <w:r>
              <w:t xml:space="preserve"> to overcome the distrust or hostility of; placate; win over syn: appeasing, assuaging, calm</w:t>
            </w:r>
          </w:p>
          <w:p>
            <w:pPr>
              <w:keepLines/>
              <w:pStyle w:val="CluesTiny"/>
            </w:pPr>
            <w:r>
              <w:rPr>
                <w:b w:val="true"/>
                <w:bCs w:val="true"/>
              </w:rPr>
              <w:t xml:space="preserve">8. </w:t>
            </w:r>
            <w:r>
              <w:t xml:space="preserve"> the state of being marked by high spirits</w:t>
            </w:r>
          </w:p>
          <w:p>
            <w:pPr>
              <w:keepLines/>
              <w:pStyle w:val="CluesTiny"/>
            </w:pPr>
            <w:r>
              <w:rPr>
                <w:b w:val="true"/>
                <w:bCs w:val="true"/>
              </w:rPr>
              <w:t xml:space="preserve">9. </w:t>
            </w:r>
            <w:r>
              <w:t xml:space="preserve">something that deceives by producing a false or misleading impression of reality.</w:t>
            </w:r>
          </w:p>
          <w:p>
            <w:pPr>
              <w:keepLines/>
              <w:pStyle w:val="CluesTiny"/>
            </w:pPr>
            <w:r>
              <w:rPr>
                <w:b w:val="true"/>
                <w:bCs w:val="true"/>
              </w:rPr>
              <w:t xml:space="preserve">10. </w:t>
            </w:r>
            <w:r>
              <w:t xml:space="preserve">Thomas feels like he has known this girl before she came to the glade.</w:t>
            </w:r>
          </w:p>
          <w:p>
            <w:pPr>
              <w:keepLines/>
              <w:pStyle w:val="CluesTiny"/>
            </w:pPr>
            <w:r>
              <w:rPr>
                <w:b w:val="true"/>
                <w:bCs w:val="true"/>
              </w:rPr>
              <w:t xml:space="preserve">12. </w:t>
            </w:r>
            <w:r>
              <w:t xml:space="preserve">the action of understanding, being aware of, being sensitive to, and vicariously experiencing the feelings, thoughts, and experience of another of either the past or present without having the feelings, thoughts, and experience fully communicated.</w:t>
            </w:r>
          </w:p>
          <w:p>
            <w:pPr>
              <w:keepLines/>
              <w:pStyle w:val="CluesTiny"/>
            </w:pPr>
            <w:r>
              <w:rPr>
                <w:b w:val="true"/>
                <w:bCs w:val="true"/>
              </w:rPr>
              <w:t xml:space="preserve">18. </w:t>
            </w:r>
            <w:r>
              <w:t xml:space="preserve"> to flush or cleanse with a rush of water</w:t>
            </w:r>
          </w:p>
        </w:tc>
      </w:tr>
    </w:tbl>
    <w:p>
      <w:pPr>
        <w:pStyle w:val="WordBankLarge"/>
      </w:pPr>
      <w:r>
        <w:t xml:space="preserve">   Glade    </w:t>
      </w:r>
      <w:r>
        <w:t xml:space="preserve">   Thomas    </w:t>
      </w:r>
      <w:r>
        <w:t xml:space="preserve">   lurched     </w:t>
      </w:r>
      <w:r>
        <w:t xml:space="preserve">   malicious    </w:t>
      </w:r>
      <w:r>
        <w:t xml:space="preserve">   Teresa     </w:t>
      </w:r>
      <w:r>
        <w:t xml:space="preserve">   hideous    </w:t>
      </w:r>
      <w:r>
        <w:t xml:space="preserve">   illusion    </w:t>
      </w:r>
      <w:r>
        <w:t xml:space="preserve">   interminable    </w:t>
      </w:r>
      <w:r>
        <w:t xml:space="preserve">   laceration    </w:t>
      </w:r>
      <w:r>
        <w:t xml:space="preserve">   queasy    </w:t>
      </w:r>
      <w:r>
        <w:t xml:space="preserve">   sluiced    </w:t>
      </w:r>
      <w:r>
        <w:t xml:space="preserve">   talisman    </w:t>
      </w:r>
      <w:r>
        <w:t xml:space="preserve">   vengeance    </w:t>
      </w:r>
      <w:r>
        <w:t xml:space="preserve">   waft    </w:t>
      </w:r>
      <w:r>
        <w:t xml:space="preserve">   annoyance    </w:t>
      </w:r>
      <w:r>
        <w:t xml:space="preserve">   belligerence    </w:t>
      </w:r>
      <w:r>
        <w:t xml:space="preserve">   conciliatory    </w:t>
      </w:r>
      <w:r>
        <w:t xml:space="preserve">   delirious    </w:t>
      </w:r>
      <w:r>
        <w:t xml:space="preserve">   elation    </w:t>
      </w:r>
      <w:r>
        <w:t xml:space="preserve">   empathy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Feld -The Maze Runner-</dc:title>
  <dcterms:created xsi:type="dcterms:W3CDTF">2021-10-11T06:56:50Z</dcterms:created>
  <dcterms:modified xsi:type="dcterms:W3CDTF">2021-10-11T06:56:50Z</dcterms:modified>
</cp:coreProperties>
</file>