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Felices Pascuas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sweets, candies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Easter, 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tulip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flowers</w:t>
            </w:r>
          </w:p>
        </w:tc>
      </w:tr>
    </w:tbl>
    <w:p>
      <w:pPr>
        <w:pStyle w:val="WordBankMedium"/>
      </w:pPr>
      <w:r>
        <w:t xml:space="preserve">   Pascua    </w:t>
      </w:r>
      <w:r>
        <w:t xml:space="preserve">   conejo    </w:t>
      </w:r>
      <w:r>
        <w:t xml:space="preserve">   canasta    </w:t>
      </w:r>
      <w:r>
        <w:t xml:space="preserve">   huevos    </w:t>
      </w:r>
      <w:r>
        <w:t xml:space="preserve">   pollito    </w:t>
      </w:r>
      <w:r>
        <w:t xml:space="preserve">   mariposa    </w:t>
      </w:r>
      <w:r>
        <w:t xml:space="preserve">   dulces    </w:t>
      </w:r>
      <w:r>
        <w:t xml:space="preserve">   flores    </w:t>
      </w:r>
      <w:r>
        <w:t xml:space="preserve">   resurreccion    </w:t>
      </w:r>
      <w:r>
        <w:t xml:space="preserve">   primavera    </w:t>
      </w:r>
      <w:r>
        <w:t xml:space="preserve">   tulipan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Felices Pascuas</dc:title>
  <dcterms:created xsi:type="dcterms:W3CDTF">2021-10-11T06:56:18Z</dcterms:created>
  <dcterms:modified xsi:type="dcterms:W3CDTF">2021-10-11T06:56:18Z</dcterms:modified>
</cp:coreProperties>
</file>