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Feliks Skrzynecki</w:t>
      </w:r>
    </w:p>
    <w:p>
      <w:pPr>
        <w:pStyle w:val="Questions"/>
      </w:pPr>
      <w:r>
        <w:t xml:space="preserve">1. TRFAEH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GDNRAE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TMITONCMEM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ILERGAGSHTNU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NGRMYAE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EBRRMEME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TINRHEDEI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HLPOIS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OGNLYNWKINU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OPRIAAECTPIN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MNEALOTIO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ETVYNOILL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Feliks Skrzynecki</dc:title>
  <dcterms:created xsi:type="dcterms:W3CDTF">2021-10-11T06:55:54Z</dcterms:created>
  <dcterms:modified xsi:type="dcterms:W3CDTF">2021-10-11T06:55:54Z</dcterms:modified>
</cp:coreProperties>
</file>