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Feline 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Bacteria    </w:t>
      </w:r>
      <w:r>
        <w:t xml:space="preserve">   Blepharospasm    </w:t>
      </w:r>
      <w:r>
        <w:t xml:space="preserve">   Catteries    </w:t>
      </w:r>
      <w:r>
        <w:t xml:space="preserve">   Chlamydia    </w:t>
      </w:r>
      <w:r>
        <w:t xml:space="preserve">   Chlamydophila Felis    </w:t>
      </w:r>
      <w:r>
        <w:t xml:space="preserve">   Conjunctivitis    </w:t>
      </w:r>
      <w:r>
        <w:t xml:space="preserve">   Coughing    </w:t>
      </w:r>
      <w:r>
        <w:t xml:space="preserve">   Direct Contact    </w:t>
      </w:r>
      <w:r>
        <w:t xml:space="preserve">   Fever    </w:t>
      </w:r>
      <w:r>
        <w:t xml:space="preserve">   Foster Homes    </w:t>
      </w:r>
      <w:r>
        <w:t xml:space="preserve">   Infection    </w:t>
      </w:r>
      <w:r>
        <w:t xml:space="preserve">   Isolation    </w:t>
      </w:r>
      <w:r>
        <w:t xml:space="preserve">   IV Fluids    </w:t>
      </w:r>
      <w:r>
        <w:t xml:space="preserve">   Localized    </w:t>
      </w:r>
      <w:r>
        <w:t xml:space="preserve">   Low Stress    </w:t>
      </w:r>
      <w:r>
        <w:t xml:space="preserve">   Mucous Membranes    </w:t>
      </w:r>
      <w:r>
        <w:t xml:space="preserve">   Nasal Discharge    </w:t>
      </w:r>
      <w:r>
        <w:t xml:space="preserve">   Non-Core    </w:t>
      </w:r>
      <w:r>
        <w:t xml:space="preserve">   Pink Eye    </w:t>
      </w:r>
      <w:r>
        <w:t xml:space="preserve">   Rest    </w:t>
      </w:r>
      <w:r>
        <w:t xml:space="preserve">   Rhinitis    </w:t>
      </w:r>
      <w:r>
        <w:t xml:space="preserve">   Sclera    </w:t>
      </w:r>
      <w:r>
        <w:t xml:space="preserve">   Shelters    </w:t>
      </w:r>
      <w:r>
        <w:t xml:space="preserve">   Sneezing    </w:t>
      </w:r>
      <w:r>
        <w:t xml:space="preserve">   Systemic    </w:t>
      </w:r>
      <w:r>
        <w:t xml:space="preserve">   Topical    </w:t>
      </w:r>
      <w:r>
        <w:t xml:space="preserve">   Tracheitis    </w:t>
      </w:r>
      <w:r>
        <w:t xml:space="preserve">   Upper Respiratory System    </w:t>
      </w:r>
      <w:r>
        <w:t xml:space="preserve">   Vaccine    </w:t>
      </w:r>
      <w:r>
        <w:t xml:space="preserve">   Warm Compresses    </w:t>
      </w:r>
      <w:r>
        <w:t xml:space="preserve">   Wash Your Hands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 Chlamydia</dc:title>
  <dcterms:created xsi:type="dcterms:W3CDTF">2021-10-11T06:55:58Z</dcterms:created>
  <dcterms:modified xsi:type="dcterms:W3CDTF">2021-10-11T06:55:58Z</dcterms:modified>
</cp:coreProperties>
</file>