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Feline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cat    </w:t>
      </w:r>
      <w:r>
        <w:t xml:space="preserve">   catnip    </w:t>
      </w:r>
      <w:r>
        <w:t xml:space="preserve">   claws    </w:t>
      </w:r>
      <w:r>
        <w:t xml:space="preserve">   felines    </w:t>
      </w:r>
      <w:r>
        <w:t xml:space="preserve">   fur    </w:t>
      </w:r>
      <w:r>
        <w:t xml:space="preserve">   kitty    </w:t>
      </w:r>
      <w:r>
        <w:t xml:space="preserve">   litterbox    </w:t>
      </w:r>
      <w:r>
        <w:t xml:space="preserve">   meow    </w:t>
      </w:r>
      <w:r>
        <w:t xml:space="preserve">   paws    </w:t>
      </w:r>
      <w:r>
        <w:t xml:space="preserve">   pur    </w:t>
      </w:r>
      <w:r>
        <w:t xml:space="preserve">   treats    </w:t>
      </w:r>
      <w:r>
        <w:t xml:space="preserve">   whiskery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Feline Frenzy</dc:title>
  <dcterms:created xsi:type="dcterms:W3CDTF">2021-10-11T06:57:15Z</dcterms:created>
  <dcterms:modified xsi:type="dcterms:W3CDTF">2021-10-11T06:57:15Z</dcterms:modified>
</cp:coreProperties>
</file>