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Feline Leukemia</w:t>
      </w:r>
    </w:p>
    <w:p>
      <w:pPr>
        <w:pStyle w:val="Questions"/>
      </w:pPr>
      <w:r>
        <w:t xml:space="preserve">1. EORUSRRITV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IALSVA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LDBOO SRSITNNFAOU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VRFEE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MARIEVI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SETSIMUMENYM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RMOUT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AIMLUEEK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AERNCC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KNTSEIT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RNSUING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OAMAORRCIBFS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YAOLHPMM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ENOB WORMRA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 Leukemia</dc:title>
  <dcterms:created xsi:type="dcterms:W3CDTF">2021-10-11T06:55:33Z</dcterms:created>
  <dcterms:modified xsi:type="dcterms:W3CDTF">2021-10-11T06:55:33Z</dcterms:modified>
</cp:coreProperties>
</file>