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Felines &amp; Canines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Keeshond    </w:t>
      </w:r>
      <w:r>
        <w:t xml:space="preserve">   Newfoundland    </w:t>
      </w:r>
      <w:r>
        <w:t xml:space="preserve">   Irish Setter    </w:t>
      </w:r>
      <w:r>
        <w:t xml:space="preserve">   French Bulldog    </w:t>
      </w:r>
      <w:r>
        <w:t xml:space="preserve">   St. Bernard    </w:t>
      </w:r>
      <w:r>
        <w:t xml:space="preserve">   Greyhound    </w:t>
      </w:r>
      <w:r>
        <w:t xml:space="preserve">   Doberman Pinscher    </w:t>
      </w:r>
      <w:r>
        <w:t xml:space="preserve">   Dachshund    </w:t>
      </w:r>
      <w:r>
        <w:t xml:space="preserve">   Chihuahua    </w:t>
      </w:r>
      <w:r>
        <w:t xml:space="preserve">   Basset Hound    </w:t>
      </w:r>
      <w:r>
        <w:t xml:space="preserve">   Boston Terrier    </w:t>
      </w:r>
      <w:r>
        <w:t xml:space="preserve">   Cocker Spaniel    </w:t>
      </w:r>
      <w:r>
        <w:t xml:space="preserve">   Australian Shepherd    </w:t>
      </w:r>
      <w:r>
        <w:t xml:space="preserve">   Border Collie    </w:t>
      </w:r>
      <w:r>
        <w:t xml:space="preserve">   Birman    </w:t>
      </w:r>
      <w:r>
        <w:t xml:space="preserve">   American Shorthair    </w:t>
      </w:r>
      <w:r>
        <w:t xml:space="preserve">   Himalayan    </w:t>
      </w:r>
      <w:r>
        <w:t xml:space="preserve">   Persian    </w:t>
      </w:r>
      <w:r>
        <w:t xml:space="preserve">   Abyssianian    </w:t>
      </w:r>
      <w:r>
        <w:t xml:space="preserve">   Siberian    </w:t>
      </w:r>
      <w:r>
        <w:t xml:space="preserve">   Sphynx    </w:t>
      </w:r>
      <w:r>
        <w:t xml:space="preserve">   Russian Blue    </w:t>
      </w:r>
      <w:r>
        <w:t xml:space="preserve">   Siamese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Felines &amp; Canines</dc:title>
  <dcterms:created xsi:type="dcterms:W3CDTF">2021-10-11T06:56:13Z</dcterms:created>
  <dcterms:modified xsi:type="dcterms:W3CDTF">2021-10-11T06:56:13Z</dcterms:modified>
</cp:coreProperties>
</file>