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Felipe Alou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Segundo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Agarró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Medalla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Estadio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Palabra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Deportes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Baño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Nombre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Mientras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Ganó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Primer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Juego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Campo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Delantera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Campeonato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Esperaba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Salío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Acerca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Habla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Gritó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Entendío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Firmar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Apellido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Aeropuerto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Mentira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Felipe Alou </dc:title>
  <dcterms:created xsi:type="dcterms:W3CDTF">2021-10-11T06:55:44Z</dcterms:created>
  <dcterms:modified xsi:type="dcterms:W3CDTF">2021-10-11T06:55:44Z</dcterms:modified>
</cp:coreProperties>
</file>