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Felipe Alou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Felipe participated in this event for track and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Felipe live with a white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Felipe's real last name.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Felipe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Felipe's son'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Felipe's other brother that play in the major leagues?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 the floors of Felipe's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one of Jose Rojas'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days was Felipe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floor did Felipe live on in Cocoa?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years was Felipe a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you need in your passport to get into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job did Felipe have after playing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Dictator of the Dominican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language did the Alou brothers speak to one another?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did Felipe sign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Felipe buy his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did Felipe get traded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sandwich Felipe tried for the first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the giants team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Felipe's brothers signed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members did Felipe play with in the major leagues?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event did Felipe do in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were killed if they were found in the Dominican Republic.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Felipe buy a suit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laws prohibited Felipe from playing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important family member did Felipe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Felipe eat in his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fans put in a hat for Felipe?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medal did Felipe win in the pan American games for baseball.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</dc:title>
  <dcterms:created xsi:type="dcterms:W3CDTF">2021-10-11T06:55:46Z</dcterms:created>
  <dcterms:modified xsi:type="dcterms:W3CDTF">2021-10-11T06:55:46Z</dcterms:modified>
</cp:coreProperties>
</file>