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Felipe Alou Chapters 2 - 3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after, then, later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neither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Felipe Alou Chapters 2 - 3</dc:title>
  <dcterms:created xsi:type="dcterms:W3CDTF">2021-10-11T06:56:08Z</dcterms:created>
  <dcterms:modified xsi:type="dcterms:W3CDTF">2021-10-11T06:56:08Z</dcterms:modified>
</cp:coreProperties>
</file>