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Felipe Alou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Felipe era _________________ de jabolina.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familia era muy ______________ en la comunidad de Haina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Con que vivia Felipe sobre haciendo algo importante con su vida?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los padres de Felipe, era muy importante para tenian una familia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Donde vivia la familia Rojas?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padre de Felipe era un carpintero y un 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Ques era importante muchisima pare los ninos de la familia Rojas?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Felipe y sus hermanos no lo ____________ que su familia era pobre.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Que no era importante para la familia Rojas?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madre de felipe era _____ de casa.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Felipe Alou</dc:title>
  <dcterms:created xsi:type="dcterms:W3CDTF">2021-10-11T06:56:33Z</dcterms:created>
  <dcterms:modified xsi:type="dcterms:W3CDTF">2021-10-11T06:56:33Z</dcterms:modified>
</cp:coreProperties>
</file>