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Felipe alou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tira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capacidad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Agregar dos t's y luego r después de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Buen trabajador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estrategia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Más grande que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Jugador de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restringido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</dc:title>
  <dcterms:created xsi:type="dcterms:W3CDTF">2021-10-11T06:55:51Z</dcterms:created>
  <dcterms:modified xsi:type="dcterms:W3CDTF">2021-10-11T06:55:51Z</dcterms:modified>
</cp:coreProperties>
</file>