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Felipe alou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... do you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comprehend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 players want to go to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dad is with my ... at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miners mine this product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___ bad after she lost her game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 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help with sports and the players if they get injured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comes before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after your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going to ask you  one _________ before it gets taking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alou vocab </dc:title>
  <dcterms:created xsi:type="dcterms:W3CDTF">2021-10-11T06:56:10Z</dcterms:created>
  <dcterms:modified xsi:type="dcterms:W3CDTF">2021-10-11T06:56:10Z</dcterms:modified>
</cp:coreProperties>
</file>