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Felix Mendelssohn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of his major works were...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received education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composed this type of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whole family believed in this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died in this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born in this part of Germany.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major event that occurred in his lifetime.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died in this part of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the music era that he was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his first career.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born in this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had this many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born and died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contemporary in his lifetime.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had this many siblings.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Felix Mendelssohn</dc:title>
  <dcterms:created xsi:type="dcterms:W3CDTF">2021-10-11T06:56:57Z</dcterms:created>
  <dcterms:modified xsi:type="dcterms:W3CDTF">2021-10-11T06:56:57Z</dcterms:modified>
</cp:coreProperties>
</file>