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Felix Mendelssohn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England    </w:t>
      </w:r>
      <w:r>
        <w:t xml:space="preserve">   Scotland    </w:t>
      </w:r>
      <w:r>
        <w:t xml:space="preserve">   Leipzig Conservatory    </w:t>
      </w:r>
      <w:r>
        <w:t xml:space="preserve">   Berlin    </w:t>
      </w:r>
      <w:r>
        <w:t xml:space="preserve">   Germany    </w:t>
      </w:r>
      <w:r>
        <w:t xml:space="preserve">   Hamburg    </w:t>
      </w:r>
      <w:r>
        <w:t xml:space="preserve">   Bartholdy    </w:t>
      </w:r>
      <w:r>
        <w:t xml:space="preserve">   imagination    </w:t>
      </w:r>
      <w:r>
        <w:t xml:space="preserve">   MartinLuther    </w:t>
      </w:r>
      <w:r>
        <w:t xml:space="preserve">   AMightyFortress    </w:t>
      </w:r>
      <w:r>
        <w:t xml:space="preserve">   Memory    </w:t>
      </w:r>
      <w:r>
        <w:t xml:space="preserve">   Mozart    </w:t>
      </w:r>
      <w:r>
        <w:t xml:space="preserve">   Beethoven    </w:t>
      </w:r>
      <w:r>
        <w:t xml:space="preserve">   symphonies    </w:t>
      </w:r>
      <w:r>
        <w:t xml:space="preserve">   conductor    </w:t>
      </w:r>
      <w:r>
        <w:t xml:space="preserve">   St Matthews Passion    </w:t>
      </w:r>
      <w:r>
        <w:t xml:space="preserve">   artist    </w:t>
      </w:r>
      <w:r>
        <w:t xml:space="preserve">   Jewish    </w:t>
      </w:r>
      <w:r>
        <w:t xml:space="preserve">   Prodigy    </w:t>
      </w:r>
      <w:r>
        <w:t xml:space="preserve">   Romantic    </w:t>
      </w:r>
      <w:r>
        <w:t xml:space="preserve">   Revival    </w:t>
      </w:r>
      <w:r>
        <w:t xml:space="preserve">   Bach    </w:t>
      </w:r>
      <w:r>
        <w:t xml:space="preserve">   Midsummer    </w:t>
      </w:r>
      <w:r>
        <w:t xml:space="preserve">   Songs Without Words    </w:t>
      </w:r>
      <w:r>
        <w:t xml:space="preserve">   Oratorio    </w:t>
      </w:r>
      <w:r>
        <w:t xml:space="preserve">   Elijah    </w:t>
      </w:r>
      <w:r>
        <w:t xml:space="preserve">   Reformation Symphony    </w:t>
      </w:r>
      <w:r>
        <w:t xml:space="preserve">   Five    </w:t>
      </w:r>
      <w:r>
        <w:t xml:space="preserve">   Cecile    </w:t>
      </w:r>
      <w:r>
        <w:t xml:space="preserve">   Fanny    </w:t>
      </w:r>
      <w:r>
        <w:t xml:space="preserve">   Mendelssohn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Felix Mendelssohn</dc:title>
  <dcterms:created xsi:type="dcterms:W3CDTF">2021-10-11T06:56:16Z</dcterms:created>
  <dcterms:modified xsi:type="dcterms:W3CDTF">2021-10-11T06:56:16Z</dcterms:modified>
</cp:coreProperties>
</file>