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Felix Mendelssohn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Felix    </w:t>
      </w:r>
      <w:r>
        <w:t xml:space="preserve">   Mendelssohn    </w:t>
      </w:r>
      <w:r>
        <w:t xml:space="preserve">   sister    </w:t>
      </w:r>
      <w:r>
        <w:t xml:space="preserve">   Fanny    </w:t>
      </w:r>
      <w:r>
        <w:t xml:space="preserve">   Hamburg    </w:t>
      </w:r>
      <w:r>
        <w:t xml:space="preserve">   flute    </w:t>
      </w:r>
      <w:r>
        <w:t xml:space="preserve">    Puck    </w:t>
      </w:r>
      <w:r>
        <w:t xml:space="preserve">   St Matthew Passion    </w:t>
      </w:r>
      <w:r>
        <w:t xml:space="preserve">   conductor    </w:t>
      </w:r>
      <w:r>
        <w:t xml:space="preserve">   Paris    </w:t>
      </w:r>
      <w:r>
        <w:t xml:space="preserve">    Jewish    </w:t>
      </w:r>
      <w:r>
        <w:t xml:space="preserve">   German    </w:t>
      </w:r>
      <w:r>
        <w:t xml:space="preserve">   artist    </w:t>
      </w:r>
      <w:r>
        <w:t xml:space="preserve">    composer    </w:t>
      </w:r>
      <w:r>
        <w:t xml:space="preserve">   scherzo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Felix Mendelssohn</dc:title>
  <dcterms:created xsi:type="dcterms:W3CDTF">2021-10-11T06:55:28Z</dcterms:created>
  <dcterms:modified xsi:type="dcterms:W3CDTF">2021-10-11T06:55:28Z</dcterms:modified>
</cp:coreProperties>
</file>