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Feliz Cinco de Mayo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Ñ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Medium"/>
      </w:pPr>
      <w:r>
        <w:t xml:space="preserve">   bandera    </w:t>
      </w:r>
      <w:r>
        <w:t xml:space="preserve">   familia    </w:t>
      </w:r>
      <w:r>
        <w:t xml:space="preserve">   bailar    </w:t>
      </w:r>
      <w:r>
        <w:t xml:space="preserve">   guerra    </w:t>
      </w:r>
      <w:r>
        <w:t xml:space="preserve">   mayo    </w:t>
      </w:r>
      <w:r>
        <w:t xml:space="preserve">   cinco    </w:t>
      </w:r>
      <w:r>
        <w:t xml:space="preserve">   piñata    </w:t>
      </w:r>
      <w:r>
        <w:t xml:space="preserve">   musica    </w:t>
      </w:r>
      <w:r>
        <w:t xml:space="preserve">   maraca    </w:t>
      </w:r>
      <w:r>
        <w:t xml:space="preserve">   fiesta    </w:t>
      </w:r>
      <w:r>
        <w:t xml:space="preserve">   sombrero    </w:t>
      </w:r>
      <w:r>
        <w:t xml:space="preserve">   taco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Feliz Cinco de Mayo</dc:title>
  <dcterms:created xsi:type="dcterms:W3CDTF">2021-10-11T06:55:31Z</dcterms:created>
  <dcterms:modified xsi:type="dcterms:W3CDTF">2021-10-11T06:55:31Z</dcterms:modified>
</cp:coreProperties>
</file>