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Feliz Dia de Gracias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Orange in color, also known as yams.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cup of this (from a cow) is full of calcium.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Warm up with mug of  this sweet dark hot drink.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Gobble gobble, everyone's favorite  Thanksgiving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red little things grow in a marsh and make sauce or jelly, but they will never get into my belly!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Orange, grape, or grapefruit? in a glass, of course.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bowl full of lettuce, onions, tomatoes, and dressing.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melts when it is spead on hot PAN or PANICILLO.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Bread 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beverage made from apples, often served warm.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Just add butter, or peanutbutter and jelly!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Vanilla, or chocolate, this is great with pie or cake!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don't like PAVO, this swine-based food will make a nice little sandwich.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Eaten off the cob, or shelled and used for tick-tacking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Feliz Dia de Gracias</dc:title>
  <dcterms:created xsi:type="dcterms:W3CDTF">2021-10-11T06:55:56Z</dcterms:created>
  <dcterms:modified xsi:type="dcterms:W3CDTF">2021-10-11T06:55:56Z</dcterms:modified>
</cp:coreProperties>
</file>