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Feliz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pudín de Navidad    </w:t>
      </w:r>
      <w:r>
        <w:t xml:space="preserve">   coles    </w:t>
      </w:r>
      <w:r>
        <w:t xml:space="preserve">   pavo    </w:t>
      </w:r>
      <w:r>
        <w:t xml:space="preserve">   oropel    </w:t>
      </w:r>
      <w:r>
        <w:t xml:space="preserve">   caramelo    </w:t>
      </w:r>
      <w:r>
        <w:t xml:space="preserve">   adornos    </w:t>
      </w:r>
      <w:r>
        <w:t xml:space="preserve">   Reyes Magos    </w:t>
      </w:r>
      <w:r>
        <w:t xml:space="preserve">   acebo    </w:t>
      </w:r>
      <w:r>
        <w:t xml:space="preserve">   vela    </w:t>
      </w:r>
      <w:r>
        <w:t xml:space="preserve">   regalo    </w:t>
      </w:r>
      <w:r>
        <w:t xml:space="preserve">   belén    </w:t>
      </w:r>
      <w:r>
        <w:t xml:space="preserve">   muérdago    </w:t>
      </w:r>
      <w:r>
        <w:t xml:space="preserve">   papa Noel    </w:t>
      </w:r>
      <w:r>
        <w:t xml:space="preserve">   guirnalda    </w:t>
      </w:r>
      <w:r>
        <w:t xml:space="preserve">   árbol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</dc:title>
  <dcterms:created xsi:type="dcterms:W3CDTF">2021-10-11T06:56:44Z</dcterms:created>
  <dcterms:modified xsi:type="dcterms:W3CDTF">2021-10-11T06:56:44Z</dcterms:modified>
</cp:coreProperties>
</file>