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Feliz Navidad!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Merry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Christmas Eve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Sleigh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Santa Claus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Reindeer</w:t>
            </w:r>
          </w:p>
        </w:tc>
      </w:tr>
    </w:tbl>
    <w:p>
      <w:pPr>
        <w:pStyle w:val="WordBankSmall"/>
      </w:pPr>
      <w:r>
        <w:t xml:space="preserve">   Feliz Navidad    </w:t>
      </w:r>
      <w:r>
        <w:t xml:space="preserve">   Papá Noel    </w:t>
      </w:r>
      <w:r>
        <w:t xml:space="preserve">   Reno    </w:t>
      </w:r>
      <w:r>
        <w:t xml:space="preserve">   Nieve    </w:t>
      </w:r>
      <w:r>
        <w:t xml:space="preserve">   Nochebuena    </w:t>
      </w:r>
      <w:r>
        <w:t xml:space="preserve">   Árbol    </w:t>
      </w:r>
      <w:r>
        <w:t xml:space="preserve">   Tarjeta    </w:t>
      </w:r>
      <w:r>
        <w:t xml:space="preserve">   Regalo    </w:t>
      </w:r>
      <w:r>
        <w:t xml:space="preserve">   Burro    </w:t>
      </w:r>
      <w:r>
        <w:t xml:space="preserve">   Trineo    </w:t>
      </w:r>
      <w:r>
        <w:t xml:space="preserve">   Estrella    </w:t>
      </w:r>
      <w:r>
        <w:t xml:space="preserve">   Pavo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Feliz Navidad!</dc:title>
  <dcterms:created xsi:type="dcterms:W3CDTF">2021-10-11T06:56:47Z</dcterms:created>
  <dcterms:modified xsi:type="dcterms:W3CDTF">2021-10-11T06:56:47Z</dcterms:modified>
</cp:coreProperties>
</file>