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Arbol de Navidad    </w:t>
      </w:r>
      <w:r>
        <w:t xml:space="preserve">   Baston de caramelo    </w:t>
      </w:r>
      <w:r>
        <w:t xml:space="preserve">   Calcetin de Navidad    </w:t>
      </w:r>
      <w:r>
        <w:t xml:space="preserve">   Cancion de Navidad    </w:t>
      </w:r>
      <w:r>
        <w:t xml:space="preserve">   Diciembre    </w:t>
      </w:r>
      <w:r>
        <w:t xml:space="preserve">   Elfos    </w:t>
      </w:r>
      <w:r>
        <w:t xml:space="preserve">   Estrella    </w:t>
      </w:r>
      <w:r>
        <w:t xml:space="preserve">   Hombre de pan de genibro    </w:t>
      </w:r>
      <w:r>
        <w:t xml:space="preserve">   La Navidad    </w:t>
      </w:r>
      <w:r>
        <w:t xml:space="preserve">   Luces    </w:t>
      </w:r>
      <w:r>
        <w:t xml:space="preserve">   Monigote de nieve    </w:t>
      </w:r>
      <w:r>
        <w:t xml:space="preserve">   Nieve    </w:t>
      </w:r>
      <w:r>
        <w:t xml:space="preserve">   Papa Noel    </w:t>
      </w:r>
      <w:r>
        <w:t xml:space="preserve">   Regalos    </w:t>
      </w:r>
      <w:r>
        <w:t xml:space="preserve">   Reno    </w:t>
      </w:r>
      <w:r>
        <w:t xml:space="preserve">   Trineo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2021-10-11T06:56:51Z</dcterms:created>
  <dcterms:modified xsi:type="dcterms:W3CDTF">2021-10-11T06:56:51Z</dcterms:modified>
</cp:coreProperties>
</file>