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Feliz Navidad!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Baby    </w:t>
      </w:r>
      <w:r>
        <w:t xml:space="preserve">   bethlehem    </w:t>
      </w:r>
      <w:r>
        <w:t xml:space="preserve">   betrothed    </w:t>
      </w:r>
      <w:r>
        <w:t xml:space="preserve">   bishop    </w:t>
      </w:r>
      <w:r>
        <w:t xml:space="preserve">   cross    </w:t>
      </w:r>
      <w:r>
        <w:t xml:space="preserve">   east    </w:t>
      </w:r>
      <w:r>
        <w:t xml:space="preserve">   elizabeth    </w:t>
      </w:r>
      <w:r>
        <w:t xml:space="preserve">   frankincense    </w:t>
      </w:r>
      <w:r>
        <w:t xml:space="preserve">   gift    </w:t>
      </w:r>
      <w:r>
        <w:t xml:space="preserve">   gold    </w:t>
      </w:r>
      <w:r>
        <w:t xml:space="preserve">   herod    </w:t>
      </w:r>
      <w:r>
        <w:t xml:space="preserve">   host    </w:t>
      </w:r>
      <w:r>
        <w:t xml:space="preserve">   house    </w:t>
      </w:r>
      <w:r>
        <w:t xml:space="preserve">   inn    </w:t>
      </w:r>
      <w:r>
        <w:t xml:space="preserve">   jerusalem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magi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nazareth    </w:t>
      </w:r>
      <w:r>
        <w:t xml:space="preserve">   Nicholas    </w:t>
      </w:r>
      <w:r>
        <w:t xml:space="preserve">   Ornament    </w:t>
      </w:r>
      <w:r>
        <w:t xml:space="preserve">   present    </w:t>
      </w:r>
      <w:r>
        <w:t xml:space="preserve">   prophesy    </w:t>
      </w:r>
      <w:r>
        <w:t xml:space="preserve">   salvation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Navidad!</dc:title>
  <dcterms:created xsi:type="dcterms:W3CDTF">2021-10-11T06:57:06Z</dcterms:created>
  <dcterms:modified xsi:type="dcterms:W3CDTF">2021-10-11T06:57:06Z</dcterms:modified>
</cp:coreProperties>
</file>