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Feliz Navidad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angel    </w:t>
      </w:r>
      <w:r>
        <w:t xml:space="preserve">   manger    </w:t>
      </w:r>
      <w:r>
        <w:t xml:space="preserve">   pinata    </w:t>
      </w:r>
      <w:r>
        <w:t xml:space="preserve">   three wise men    </w:t>
      </w:r>
      <w:r>
        <w:t xml:space="preserve">   tortilla chips    </w:t>
      </w:r>
      <w:r>
        <w:t xml:space="preserve">   poinsettia    </w:t>
      </w:r>
      <w:r>
        <w:t xml:space="preserve">   mexico    </w:t>
      </w:r>
      <w:r>
        <w:t xml:space="preserve">   spanish    </w:t>
      </w:r>
      <w:r>
        <w:t xml:space="preserve">   los posadas    </w:t>
      </w:r>
      <w:r>
        <w:t xml:space="preserve">   nativity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Feliz Navidad</dc:title>
  <dcterms:created xsi:type="dcterms:W3CDTF">2021-10-11T06:55:40Z</dcterms:created>
  <dcterms:modified xsi:type="dcterms:W3CDTF">2021-10-11T06:55:40Z</dcterms:modified>
</cp:coreProperties>
</file>